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FAA7" w14:textId="4844001A" w:rsidR="00F47B9C" w:rsidRPr="00F46248" w:rsidRDefault="00510E8C">
      <w:pPr>
        <w:pStyle w:val="Heading1"/>
        <w:rPr>
          <w:rFonts w:ascii="Arial" w:hAnsi="Arial" w:cs="Arial"/>
        </w:rPr>
      </w:pPr>
      <w:r w:rsidRPr="00F46248">
        <w:rPr>
          <w:rFonts w:ascii="Arial" w:hAnsi="Arial" w:cs="Arial"/>
        </w:rPr>
        <w:t>Personal Use Rebate Transfer Form</w:t>
      </w:r>
    </w:p>
    <w:p w14:paraId="29E4FB6F" w14:textId="77777777" w:rsidR="00732CC5" w:rsidRPr="00F46248" w:rsidRDefault="00510E8C" w:rsidP="00510E8C">
      <w:pPr>
        <w:rPr>
          <w:rFonts w:ascii="Arial" w:hAnsi="Arial" w:cs="Arial"/>
          <w:b/>
          <w:bCs/>
        </w:rPr>
      </w:pPr>
      <w:r w:rsidRPr="00F46248">
        <w:rPr>
          <w:rFonts w:ascii="Arial" w:hAnsi="Arial" w:cs="Arial"/>
          <w:b/>
          <w:bCs/>
        </w:rPr>
        <w:t>(Applicable t</w:t>
      </w:r>
      <w:r w:rsidR="008D36E0" w:rsidRPr="00F46248">
        <w:rPr>
          <w:rFonts w:ascii="Arial" w:hAnsi="Arial" w:cs="Arial"/>
          <w:b/>
          <w:bCs/>
        </w:rPr>
        <w:t>o</w:t>
      </w:r>
      <w:r w:rsidRPr="00F46248">
        <w:rPr>
          <w:rFonts w:ascii="Arial" w:hAnsi="Arial" w:cs="Arial"/>
          <w:b/>
          <w:bCs/>
        </w:rPr>
        <w:t xml:space="preserve"> Friends &amp; Family of </w:t>
      </w:r>
    </w:p>
    <w:p w14:paraId="4F0C5524" w14:textId="77777777" w:rsidR="00732CC5" w:rsidRPr="00F46248" w:rsidRDefault="00732CC5" w:rsidP="00732CC5">
      <w:pPr>
        <w:spacing w:after="0"/>
        <w:rPr>
          <w:rFonts w:ascii="Arial" w:hAnsi="Arial" w:cs="Arial"/>
          <w:b/>
          <w:bCs/>
        </w:rPr>
      </w:pPr>
      <w:r w:rsidRPr="00F46248">
        <w:rPr>
          <w:rFonts w:ascii="Arial" w:hAnsi="Arial" w:cs="Arial"/>
          <w:b/>
          <w:bCs/>
        </w:rPr>
        <w:t>1.</w:t>
      </w:r>
      <w:r w:rsidR="00510E8C" w:rsidRPr="00F46248">
        <w:rPr>
          <w:rFonts w:ascii="Arial" w:hAnsi="Arial" w:cs="Arial"/>
          <w:b/>
          <w:bCs/>
        </w:rPr>
        <w:t xml:space="preserve">Employees of </w:t>
      </w:r>
      <w:r w:rsidR="00392F2D" w:rsidRPr="00F46248">
        <w:rPr>
          <w:rFonts w:ascii="Arial" w:hAnsi="Arial" w:cs="Arial"/>
          <w:b/>
          <w:bCs/>
        </w:rPr>
        <w:t xml:space="preserve">JC </w:t>
      </w:r>
      <w:r w:rsidR="00510E8C" w:rsidRPr="00F46248">
        <w:rPr>
          <w:rFonts w:ascii="Arial" w:hAnsi="Arial" w:cs="Arial"/>
          <w:b/>
          <w:bCs/>
        </w:rPr>
        <w:t xml:space="preserve">Residential &amp; Light Commercial </w:t>
      </w:r>
      <w:r w:rsidR="00392F2D" w:rsidRPr="00F46248">
        <w:rPr>
          <w:rFonts w:ascii="Arial" w:hAnsi="Arial" w:cs="Arial"/>
          <w:b/>
          <w:bCs/>
        </w:rPr>
        <w:t>LLC</w:t>
      </w:r>
    </w:p>
    <w:p w14:paraId="4EA7087D" w14:textId="77777777" w:rsidR="00732CC5" w:rsidRPr="00F46248" w:rsidRDefault="00732CC5" w:rsidP="00732CC5">
      <w:pPr>
        <w:spacing w:after="0"/>
        <w:rPr>
          <w:rFonts w:ascii="Arial" w:hAnsi="Arial" w:cs="Arial"/>
          <w:b/>
          <w:bCs/>
        </w:rPr>
      </w:pPr>
      <w:r w:rsidRPr="00F46248">
        <w:rPr>
          <w:rFonts w:ascii="Arial" w:hAnsi="Arial" w:cs="Arial"/>
          <w:b/>
          <w:bCs/>
        </w:rPr>
        <w:t xml:space="preserve">2. </w:t>
      </w:r>
      <w:r w:rsidR="00510E8C" w:rsidRPr="00F46248">
        <w:rPr>
          <w:rFonts w:ascii="Arial" w:hAnsi="Arial" w:cs="Arial"/>
          <w:b/>
          <w:bCs/>
        </w:rPr>
        <w:t>Distributors</w:t>
      </w:r>
    </w:p>
    <w:p w14:paraId="2DA2369E" w14:textId="41CAE08C" w:rsidR="00732CC5" w:rsidRPr="00F46248" w:rsidRDefault="00732CC5" w:rsidP="00732CC5">
      <w:pPr>
        <w:spacing w:after="0"/>
        <w:rPr>
          <w:rFonts w:ascii="Arial" w:hAnsi="Arial" w:cs="Arial"/>
          <w:b/>
          <w:bCs/>
        </w:rPr>
      </w:pPr>
      <w:r w:rsidRPr="00F46248">
        <w:rPr>
          <w:rFonts w:ascii="Arial" w:hAnsi="Arial" w:cs="Arial"/>
          <w:b/>
          <w:bCs/>
        </w:rPr>
        <w:t xml:space="preserve">3. </w:t>
      </w:r>
      <w:r w:rsidR="00510E8C" w:rsidRPr="00F46248">
        <w:rPr>
          <w:rFonts w:ascii="Arial" w:hAnsi="Arial" w:cs="Arial"/>
          <w:b/>
          <w:bCs/>
        </w:rPr>
        <w:t>Contractors</w:t>
      </w:r>
    </w:p>
    <w:p w14:paraId="0A3D7818" w14:textId="77777777" w:rsidR="009F05BA" w:rsidRPr="00F46248" w:rsidRDefault="009F05BA" w:rsidP="00732CC5">
      <w:pPr>
        <w:spacing w:after="0"/>
        <w:rPr>
          <w:rFonts w:ascii="Arial" w:hAnsi="Arial" w:cs="Arial"/>
          <w:b/>
          <w:bCs/>
        </w:rPr>
      </w:pPr>
    </w:p>
    <w:p w14:paraId="6EDEBAE5" w14:textId="77777777" w:rsidR="00F47B9C" w:rsidRPr="00F46248" w:rsidRDefault="00510E8C">
      <w:pPr>
        <w:pStyle w:val="Heading2"/>
        <w:rPr>
          <w:rFonts w:ascii="Arial" w:hAnsi="Arial" w:cs="Arial"/>
        </w:rPr>
      </w:pPr>
      <w:r w:rsidRPr="00F46248">
        <w:rPr>
          <w:rFonts w:ascii="Arial" w:hAnsi="Arial" w:cs="Arial"/>
        </w:rPr>
        <w:t>Employee Information</w:t>
      </w:r>
    </w:p>
    <w:p w14:paraId="6F39E988" w14:textId="69AD3AB0" w:rsidR="00A929FD" w:rsidRPr="00F46248" w:rsidRDefault="00A929FD" w:rsidP="00A929FD">
      <w:pPr>
        <w:rPr>
          <w:rFonts w:ascii="Arial" w:hAnsi="Arial" w:cs="Arial"/>
        </w:rPr>
      </w:pPr>
      <w:r w:rsidRPr="00F46248">
        <w:rPr>
          <w:rFonts w:ascii="Arial" w:hAnsi="Arial" w:cs="Arial"/>
        </w:rPr>
        <w:t xml:space="preserve">Full Name: </w:t>
      </w:r>
      <w:sdt>
        <w:sdtPr>
          <w:rPr>
            <w:rFonts w:ascii="Arial" w:hAnsi="Arial" w:cs="Arial"/>
          </w:rPr>
          <w:id w:val="1610236467"/>
          <w:placeholder>
            <w:docPart w:val="DefaultPlaceholder_-1854013440"/>
          </w:placeholder>
          <w:showingPlcHdr/>
        </w:sdtPr>
        <w:sdtEndPr/>
        <w:sdtContent>
          <w:r w:rsidRPr="00F4624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22445CF" w14:textId="23AD7097" w:rsidR="00F47B9C" w:rsidRPr="00F46248" w:rsidRDefault="00A929FD">
      <w:pPr>
        <w:rPr>
          <w:rFonts w:ascii="Arial" w:hAnsi="Arial" w:cs="Arial"/>
        </w:rPr>
      </w:pPr>
      <w:r w:rsidRPr="00F46248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1781146643"/>
          <w:placeholder>
            <w:docPart w:val="DefaultPlaceholder_-1854013440"/>
          </w:placeholder>
          <w:showingPlcHdr/>
          <w:text/>
        </w:sdtPr>
        <w:sdtEndPr/>
        <w:sdtContent>
          <w:r w:rsidRPr="00F4624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496FF2D" w14:textId="50B02091" w:rsidR="00F47B9C" w:rsidRPr="00F46248" w:rsidRDefault="00A929FD">
      <w:pPr>
        <w:rPr>
          <w:rFonts w:ascii="Arial" w:hAnsi="Arial" w:cs="Arial"/>
        </w:rPr>
      </w:pPr>
      <w:r w:rsidRPr="00F46248">
        <w:rPr>
          <w:rFonts w:ascii="Arial" w:hAnsi="Arial" w:cs="Arial"/>
        </w:rPr>
        <w:t xml:space="preserve">Phone Number: </w:t>
      </w:r>
      <w:sdt>
        <w:sdtPr>
          <w:rPr>
            <w:rFonts w:ascii="Arial" w:hAnsi="Arial" w:cs="Arial"/>
          </w:rPr>
          <w:id w:val="1559201537"/>
          <w:placeholder>
            <w:docPart w:val="DefaultPlaceholder_-1854013440"/>
          </w:placeholder>
          <w:showingPlcHdr/>
          <w:text/>
        </w:sdtPr>
        <w:sdtEndPr/>
        <w:sdtContent>
          <w:r w:rsidRPr="00F4624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FC8272F" w14:textId="77777777" w:rsidR="00F47B9C" w:rsidRPr="00F46248" w:rsidRDefault="00510E8C">
      <w:pPr>
        <w:pStyle w:val="Heading2"/>
        <w:rPr>
          <w:rFonts w:ascii="Arial" w:hAnsi="Arial" w:cs="Arial"/>
        </w:rPr>
      </w:pPr>
      <w:r w:rsidRPr="00F46248">
        <w:rPr>
          <w:rFonts w:ascii="Arial" w:hAnsi="Arial" w:cs="Arial"/>
        </w:rPr>
        <w:t>Recipient Information (Friend or Family Member)</w:t>
      </w:r>
    </w:p>
    <w:p w14:paraId="2C93F4A4" w14:textId="6638F8F2" w:rsidR="00F47B9C" w:rsidRPr="00F46248" w:rsidRDefault="006225A9">
      <w:pPr>
        <w:rPr>
          <w:rFonts w:ascii="Arial" w:hAnsi="Arial" w:cs="Arial"/>
        </w:rPr>
      </w:pPr>
      <w:r w:rsidRPr="00F46248">
        <w:rPr>
          <w:rFonts w:ascii="Arial" w:hAnsi="Arial" w:cs="Arial"/>
        </w:rPr>
        <w:t xml:space="preserve">Full Name: </w:t>
      </w:r>
      <w:sdt>
        <w:sdtPr>
          <w:rPr>
            <w:rFonts w:ascii="Arial" w:hAnsi="Arial" w:cs="Arial"/>
          </w:rPr>
          <w:id w:val="1553738635"/>
          <w:placeholder>
            <w:docPart w:val="DefaultPlaceholder_-1854013440"/>
          </w:placeholder>
          <w:showingPlcHdr/>
          <w:text/>
        </w:sdtPr>
        <w:sdtEndPr/>
        <w:sdtContent>
          <w:r w:rsidRPr="00F4624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31D04C1" w14:textId="54AD4A4A" w:rsidR="00F47B9C" w:rsidRPr="00F46248" w:rsidRDefault="00510E8C">
      <w:pPr>
        <w:rPr>
          <w:rFonts w:ascii="Arial" w:hAnsi="Arial" w:cs="Arial"/>
        </w:rPr>
      </w:pPr>
      <w:r w:rsidRPr="00F46248">
        <w:rPr>
          <w:rFonts w:ascii="Arial" w:hAnsi="Arial" w:cs="Arial"/>
        </w:rPr>
        <w:t xml:space="preserve">Relationship </w:t>
      </w:r>
      <w:proofErr w:type="gramStart"/>
      <w:r w:rsidRPr="00F46248">
        <w:rPr>
          <w:rFonts w:ascii="Arial" w:hAnsi="Arial" w:cs="Arial"/>
        </w:rPr>
        <w:t>to</w:t>
      </w:r>
      <w:proofErr w:type="gramEnd"/>
      <w:r w:rsidRPr="00F46248">
        <w:rPr>
          <w:rFonts w:ascii="Arial" w:hAnsi="Arial" w:cs="Arial"/>
        </w:rPr>
        <w:t xml:space="preserve"> Employee: </w:t>
      </w:r>
      <w:sdt>
        <w:sdtPr>
          <w:rPr>
            <w:rFonts w:ascii="Arial" w:hAnsi="Arial" w:cs="Arial"/>
          </w:rPr>
          <w:id w:val="221418326"/>
          <w:placeholder>
            <w:docPart w:val="DefaultPlaceholder_-1854013440"/>
          </w:placeholder>
          <w:showingPlcHdr/>
          <w:text/>
        </w:sdtPr>
        <w:sdtEndPr/>
        <w:sdtContent>
          <w:r w:rsidR="006225A9" w:rsidRPr="00F4624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B4C3D66" w14:textId="3261BD9A" w:rsidR="00F47B9C" w:rsidRPr="00F46248" w:rsidRDefault="00510E8C">
      <w:pPr>
        <w:rPr>
          <w:rFonts w:ascii="Arial" w:hAnsi="Arial" w:cs="Arial"/>
        </w:rPr>
      </w:pPr>
      <w:r w:rsidRPr="00F46248">
        <w:rPr>
          <w:rFonts w:ascii="Arial" w:hAnsi="Arial" w:cs="Arial"/>
        </w:rPr>
        <w:t xml:space="preserve">Email Address: </w:t>
      </w:r>
      <w:sdt>
        <w:sdtPr>
          <w:rPr>
            <w:rFonts w:ascii="Arial" w:hAnsi="Arial" w:cs="Arial"/>
          </w:rPr>
          <w:id w:val="-1473136305"/>
          <w:placeholder>
            <w:docPart w:val="DefaultPlaceholder_-1854013440"/>
          </w:placeholder>
          <w:showingPlcHdr/>
          <w:text/>
        </w:sdtPr>
        <w:sdtEndPr/>
        <w:sdtContent>
          <w:r w:rsidR="006225A9" w:rsidRPr="00F4624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6DC515D" w14:textId="57A11FDE" w:rsidR="00F47B9C" w:rsidRPr="00F46248" w:rsidRDefault="00510E8C">
      <w:pPr>
        <w:rPr>
          <w:rFonts w:ascii="Arial" w:hAnsi="Arial" w:cs="Arial"/>
        </w:rPr>
      </w:pPr>
      <w:r w:rsidRPr="00F46248">
        <w:rPr>
          <w:rFonts w:ascii="Arial" w:hAnsi="Arial" w:cs="Arial"/>
        </w:rPr>
        <w:t>Phone Numb</w:t>
      </w:r>
      <w:r w:rsidR="006225A9" w:rsidRPr="00F46248">
        <w:rPr>
          <w:rFonts w:ascii="Arial" w:hAnsi="Arial" w:cs="Arial"/>
        </w:rPr>
        <w:t xml:space="preserve">er: </w:t>
      </w:r>
      <w:sdt>
        <w:sdtPr>
          <w:rPr>
            <w:rFonts w:ascii="Arial" w:hAnsi="Arial" w:cs="Arial"/>
          </w:rPr>
          <w:id w:val="1125813845"/>
          <w:placeholder>
            <w:docPart w:val="DefaultPlaceholder_-1854013440"/>
          </w:placeholder>
          <w:showingPlcHdr/>
          <w:text/>
        </w:sdtPr>
        <w:sdtEndPr/>
        <w:sdtContent>
          <w:r w:rsidR="006225A9" w:rsidRPr="00F4624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D2A386D" w14:textId="77777777" w:rsidR="00F47B9C" w:rsidRPr="00F46248" w:rsidRDefault="00510E8C">
      <w:pPr>
        <w:pStyle w:val="Heading2"/>
        <w:rPr>
          <w:rFonts w:ascii="Arial" w:hAnsi="Arial" w:cs="Arial"/>
        </w:rPr>
      </w:pPr>
      <w:r w:rsidRPr="00F46248">
        <w:rPr>
          <w:rFonts w:ascii="Arial" w:hAnsi="Arial" w:cs="Arial"/>
        </w:rPr>
        <w:t>Rebate Details</w:t>
      </w:r>
    </w:p>
    <w:p w14:paraId="0E477DE1" w14:textId="2DA59523" w:rsidR="00F47B9C" w:rsidRPr="00F46248" w:rsidRDefault="00510E8C">
      <w:pPr>
        <w:rPr>
          <w:rFonts w:ascii="Arial" w:hAnsi="Arial" w:cs="Arial"/>
        </w:rPr>
      </w:pPr>
      <w:r w:rsidRPr="00F46248">
        <w:rPr>
          <w:rFonts w:ascii="Arial" w:hAnsi="Arial" w:cs="Arial"/>
        </w:rPr>
        <w:t xml:space="preserve">Rebate Amount: </w:t>
      </w:r>
      <w:r w:rsidR="006225A9" w:rsidRPr="00F46248">
        <w:rPr>
          <w:rFonts w:ascii="Arial" w:hAnsi="Arial" w:cs="Arial"/>
        </w:rPr>
        <w:t>$</w:t>
      </w:r>
      <w:sdt>
        <w:sdtPr>
          <w:rPr>
            <w:rFonts w:ascii="Arial" w:hAnsi="Arial" w:cs="Arial"/>
          </w:rPr>
          <w:id w:val="126673620"/>
          <w:placeholder>
            <w:docPart w:val="DefaultPlaceholder_-1854013440"/>
          </w:placeholder>
          <w:showingPlcHdr/>
          <w:text/>
        </w:sdtPr>
        <w:sdtEndPr/>
        <w:sdtContent>
          <w:r w:rsidR="006225A9" w:rsidRPr="00F4624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EBA3EAF" w14:textId="4631C3DC" w:rsidR="00F47B9C" w:rsidRPr="00F46248" w:rsidRDefault="00510E8C">
      <w:pPr>
        <w:pStyle w:val="Heading2"/>
        <w:rPr>
          <w:rFonts w:ascii="Arial" w:hAnsi="Arial" w:cs="Arial"/>
        </w:rPr>
      </w:pPr>
      <w:r w:rsidRPr="00F46248">
        <w:rPr>
          <w:rFonts w:ascii="Arial" w:hAnsi="Arial" w:cs="Arial"/>
        </w:rPr>
        <w:t xml:space="preserve">Acknowledgments </w:t>
      </w:r>
    </w:p>
    <w:p w14:paraId="1D34A5A8" w14:textId="00B31406" w:rsidR="00510E8C" w:rsidRPr="00F46248" w:rsidRDefault="00510E8C" w:rsidP="00510E8C">
      <w:pPr>
        <w:rPr>
          <w:rFonts w:ascii="Arial" w:hAnsi="Arial" w:cs="Arial"/>
        </w:rPr>
      </w:pPr>
      <w:r w:rsidRPr="00F46248">
        <w:rPr>
          <w:rFonts w:ascii="Arial" w:hAnsi="Arial" w:cs="Arial"/>
        </w:rPr>
        <w:t xml:space="preserve">(Must check all) </w:t>
      </w:r>
    </w:p>
    <w:p w14:paraId="7A03AA32" w14:textId="6B61BC50" w:rsidR="00F47B9C" w:rsidRPr="00F46248" w:rsidRDefault="00F462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125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4A1" w:rsidRPr="00F46248">
            <w:rPr>
              <w:rFonts w:ascii="Segoe UI Symbol" w:eastAsia="MS Gothic" w:hAnsi="Segoe UI Symbol" w:cs="Segoe UI Symbol"/>
            </w:rPr>
            <w:t>☐</w:t>
          </w:r>
        </w:sdtContent>
      </w:sdt>
      <w:r w:rsidR="00510E8C" w:rsidRPr="00F46248">
        <w:rPr>
          <w:rFonts w:ascii="Arial" w:hAnsi="Arial" w:cs="Arial"/>
        </w:rPr>
        <w:t xml:space="preserve"> I understand that this is a one-time transfer of my annual personal use rebate.</w:t>
      </w:r>
    </w:p>
    <w:p w14:paraId="79A52C48" w14:textId="55CF8844" w:rsidR="00F47B9C" w:rsidRPr="00F46248" w:rsidRDefault="00F462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8352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CE9" w:rsidRPr="00F46248">
            <w:rPr>
              <w:rFonts w:ascii="Segoe UI Symbol" w:eastAsia="MS Gothic" w:hAnsi="Segoe UI Symbol" w:cs="Segoe UI Symbol"/>
            </w:rPr>
            <w:t>☐</w:t>
          </w:r>
        </w:sdtContent>
      </w:sdt>
      <w:r w:rsidR="00D71CE9" w:rsidRPr="00F46248">
        <w:rPr>
          <w:rFonts w:ascii="Arial" w:hAnsi="Arial" w:cs="Arial"/>
        </w:rPr>
        <w:t xml:space="preserve"> </w:t>
      </w:r>
      <w:r w:rsidR="00510E8C" w:rsidRPr="00F46248">
        <w:rPr>
          <w:rFonts w:ascii="Arial" w:hAnsi="Arial" w:cs="Arial"/>
        </w:rPr>
        <w:t>I confirm that the recipient is a friend or family member.</w:t>
      </w:r>
    </w:p>
    <w:p w14:paraId="50A0CA8E" w14:textId="6A319552" w:rsidR="00F47B9C" w:rsidRPr="00F46248" w:rsidRDefault="00F462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767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4A1" w:rsidRPr="00F46248">
            <w:rPr>
              <w:rFonts w:ascii="Segoe UI Symbol" w:eastAsia="MS Gothic" w:hAnsi="Segoe UI Symbol" w:cs="Segoe UI Symbol"/>
            </w:rPr>
            <w:t>☐</w:t>
          </w:r>
        </w:sdtContent>
      </w:sdt>
      <w:r w:rsidR="00510E8C" w:rsidRPr="00F46248">
        <w:rPr>
          <w:rFonts w:ascii="Arial" w:hAnsi="Arial" w:cs="Arial"/>
        </w:rPr>
        <w:t xml:space="preserve"> I acknowledge that this transfer is final and cannot be reversed.</w:t>
      </w:r>
    </w:p>
    <w:p w14:paraId="438781ED" w14:textId="33A62738" w:rsidR="00F47B9C" w:rsidRPr="00F46248" w:rsidRDefault="00F4624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3030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4A1" w:rsidRPr="00F46248">
            <w:rPr>
              <w:rFonts w:ascii="Segoe UI Symbol" w:eastAsia="MS Gothic" w:hAnsi="Segoe UI Symbol" w:cs="Segoe UI Symbol"/>
            </w:rPr>
            <w:t>☐</w:t>
          </w:r>
        </w:sdtContent>
      </w:sdt>
      <w:r w:rsidR="00510E8C" w:rsidRPr="00F46248">
        <w:rPr>
          <w:rFonts w:ascii="Arial" w:hAnsi="Arial" w:cs="Arial"/>
        </w:rPr>
        <w:t xml:space="preserve"> I have not used this rebate for the current year.</w:t>
      </w:r>
    </w:p>
    <w:p w14:paraId="409040DB" w14:textId="562E40B5" w:rsidR="00F47B9C" w:rsidRPr="00F46248" w:rsidRDefault="00510E8C">
      <w:pPr>
        <w:rPr>
          <w:rFonts w:ascii="Arial" w:hAnsi="Arial" w:cs="Arial"/>
        </w:rPr>
      </w:pPr>
      <w:r w:rsidRPr="00F46248">
        <w:rPr>
          <w:rFonts w:ascii="Arial" w:hAnsi="Arial" w:cs="Arial"/>
        </w:rPr>
        <w:br/>
        <w:t xml:space="preserve">Employee Signature: </w:t>
      </w:r>
      <w:sdt>
        <w:sdtPr>
          <w:rPr>
            <w:rFonts w:ascii="Arial" w:hAnsi="Arial" w:cs="Arial"/>
          </w:rPr>
          <w:id w:val="12110499"/>
          <w:placeholder>
            <w:docPart w:val="DefaultPlaceholder_-1854013440"/>
          </w:placeholder>
          <w:showingPlcHdr/>
          <w:text/>
        </w:sdtPr>
        <w:sdtEndPr/>
        <w:sdtContent>
          <w:r w:rsidR="00B174A1" w:rsidRPr="00F4624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F46248">
        <w:rPr>
          <w:rFonts w:ascii="Arial" w:hAnsi="Arial" w:cs="Arial"/>
        </w:rPr>
        <w:t xml:space="preserve">  Date: </w:t>
      </w:r>
      <w:sdt>
        <w:sdtPr>
          <w:rPr>
            <w:rFonts w:ascii="Arial" w:hAnsi="Arial" w:cs="Arial"/>
          </w:rPr>
          <w:id w:val="-210101069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174A1" w:rsidRPr="00F46248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sectPr w:rsidR="00F47B9C" w:rsidRPr="00F462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5377714">
    <w:abstractNumId w:val="8"/>
  </w:num>
  <w:num w:numId="2" w16cid:durableId="2081829724">
    <w:abstractNumId w:val="6"/>
  </w:num>
  <w:num w:numId="3" w16cid:durableId="2128964556">
    <w:abstractNumId w:val="5"/>
  </w:num>
  <w:num w:numId="4" w16cid:durableId="1801143959">
    <w:abstractNumId w:val="4"/>
  </w:num>
  <w:num w:numId="5" w16cid:durableId="590625849">
    <w:abstractNumId w:val="7"/>
  </w:num>
  <w:num w:numId="6" w16cid:durableId="1423532353">
    <w:abstractNumId w:val="3"/>
  </w:num>
  <w:num w:numId="7" w16cid:durableId="1506943164">
    <w:abstractNumId w:val="2"/>
  </w:num>
  <w:num w:numId="8" w16cid:durableId="949626820">
    <w:abstractNumId w:val="1"/>
  </w:num>
  <w:num w:numId="9" w16cid:durableId="14898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ocumentProtection w:edit="readOnly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694"/>
    <w:rsid w:val="00034616"/>
    <w:rsid w:val="00042002"/>
    <w:rsid w:val="0006063C"/>
    <w:rsid w:val="0015074B"/>
    <w:rsid w:val="0029639D"/>
    <w:rsid w:val="00326F90"/>
    <w:rsid w:val="00392F2D"/>
    <w:rsid w:val="004C71A2"/>
    <w:rsid w:val="00510E8C"/>
    <w:rsid w:val="00612EFE"/>
    <w:rsid w:val="006225A9"/>
    <w:rsid w:val="00665300"/>
    <w:rsid w:val="00732CC5"/>
    <w:rsid w:val="007979B6"/>
    <w:rsid w:val="007B3A39"/>
    <w:rsid w:val="008D36E0"/>
    <w:rsid w:val="00901D1C"/>
    <w:rsid w:val="009378F6"/>
    <w:rsid w:val="0093799D"/>
    <w:rsid w:val="009F05BA"/>
    <w:rsid w:val="00A929FD"/>
    <w:rsid w:val="00AA1D8D"/>
    <w:rsid w:val="00B174A1"/>
    <w:rsid w:val="00B47730"/>
    <w:rsid w:val="00C30445"/>
    <w:rsid w:val="00CB0664"/>
    <w:rsid w:val="00D71CE9"/>
    <w:rsid w:val="00F318EE"/>
    <w:rsid w:val="00F46248"/>
    <w:rsid w:val="00F47B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6D72C9"/>
  <w14:defaultImageDpi w14:val="330"/>
  <w15:docId w15:val="{B2EC94F9-E066-4B23-8A5B-DC8B3DF8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901D1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01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D1C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929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69570-7B06-46F1-82F2-5350D2A29B3F}"/>
      </w:docPartPr>
      <w:docPartBody>
        <w:p w:rsidR="00096F79" w:rsidRDefault="00096F79">
          <w:r w:rsidRPr="003B58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4968-EEC8-436F-9B71-074CE7591D51}"/>
      </w:docPartPr>
      <w:docPartBody>
        <w:p w:rsidR="00096F79" w:rsidRDefault="00096F79">
          <w:r w:rsidRPr="003B58F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79"/>
    <w:rsid w:val="00096F79"/>
    <w:rsid w:val="007B3A39"/>
    <w:rsid w:val="0093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6F7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I. Hristova</cp:lastModifiedBy>
  <cp:revision>7</cp:revision>
  <dcterms:created xsi:type="dcterms:W3CDTF">2025-08-26T17:54:00Z</dcterms:created>
  <dcterms:modified xsi:type="dcterms:W3CDTF">2025-08-29T13:30:00Z</dcterms:modified>
  <cp:category/>
</cp:coreProperties>
</file>